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57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Горшенева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Сергеевича, </w:t>
      </w:r>
      <w:r>
        <w:rPr>
          <w:rStyle w:val="cat-ExternalSystemDefinedgrp-3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проживающего по адресу: </w:t>
      </w:r>
      <w:r>
        <w:rPr>
          <w:rStyle w:val="cat-UserDefinedgrp-3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4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36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Style w:val="cat-UserDefinedgrp-37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23.09.2025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89 АП 112</w:t>
      </w:r>
      <w:r>
        <w:rPr>
          <w:rFonts w:ascii="Times New Roman" w:eastAsia="Times New Roman" w:hAnsi="Times New Roman" w:cs="Times New Roman"/>
          <w:sz w:val="25"/>
          <w:szCs w:val="25"/>
        </w:rPr>
        <w:t>98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Style w:val="cat-UserDefinedgrp-37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23.09.2025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Горшенева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0412365400395005722620158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/>
        <w:ind w:right="283"/>
        <w:jc w:val="both"/>
        <w:rPr>
          <w:sz w:val="22"/>
          <w:szCs w:val="22"/>
        </w:rPr>
      </w:pPr>
    </w:p>
    <w:p>
      <w:pPr>
        <w:spacing w:before="0" w:after="0"/>
        <w:ind w:right="283"/>
        <w:jc w:val="both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8rplc-54">
    <w:name w:val="cat-UserDefined grp-38 rplc-54"/>
    <w:basedOn w:val="DefaultParagraphFont"/>
  </w:style>
  <w:style w:type="character" w:customStyle="1" w:styleId="cat-UserDefinedgrp-39rplc-57">
    <w:name w:val="cat-UserDefined grp-39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